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145/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0496-55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Артема Александровича,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Перепечин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586241003010615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 А.А.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18810586241003010615 от 03.10.2024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 Артема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Перепечину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01452520133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0145/15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335717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265F-327F-4867-8CC2-9858036556F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